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1071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</w:p>
    <w:p>
      <w:pPr>
        <w:widowControl w:val="0"/>
        <w:spacing w:before="0" w:after="0" w:line="259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 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 округа – Югры Агзямова Р.В.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Завьяловой Евгении Петровны, </w:t>
      </w:r>
      <w:r>
        <w:rPr>
          <w:rStyle w:val="cat-ExternalSystemDefinedgrp-40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1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3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>работающей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зарегистрированной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44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проживающей по адресу: </w:t>
      </w:r>
      <w:r>
        <w:rPr>
          <w:rStyle w:val="cat-UserDefinedgrp-45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2rplc-16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1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2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Завьялова Е.П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26.10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45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25.10.2024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</w:t>
      </w:r>
      <w:r>
        <w:rPr>
          <w:rStyle w:val="cat-UserDefinedgrp-46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15.08.2024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20.1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26.08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Завьяловой Е.П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23.10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5"/>
          <w:szCs w:val="25"/>
        </w:rPr>
        <w:t>Завьялова Е.П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вину в совершении административного правонарушения признала в полн</w:t>
      </w:r>
      <w:r>
        <w:rPr>
          <w:rFonts w:ascii="Times New Roman" w:eastAsia="Times New Roman" w:hAnsi="Times New Roman" w:cs="Times New Roman"/>
          <w:sz w:val="25"/>
          <w:szCs w:val="25"/>
        </w:rPr>
        <w:t>ом объеме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5"/>
          <w:szCs w:val="25"/>
        </w:rPr>
        <w:t>Игнатьев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С.И.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исследовав материалы административного дела, считает, что вин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</w:t>
      </w:r>
      <w:r>
        <w:rPr>
          <w:rFonts w:ascii="Times New Roman" w:eastAsia="Times New Roman" w:hAnsi="Times New Roman" w:cs="Times New Roman"/>
          <w:sz w:val="25"/>
          <w:szCs w:val="25"/>
        </w:rPr>
        <w:t>Завьяловой Е.П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 № </w:t>
      </w:r>
      <w:r>
        <w:rPr>
          <w:rFonts w:ascii="Times New Roman" w:eastAsia="Times New Roman" w:hAnsi="Times New Roman" w:cs="Times New Roman"/>
          <w:sz w:val="25"/>
          <w:szCs w:val="25"/>
        </w:rPr>
        <w:t>359510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31.07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Завьялова Е.П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штраф,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 </w:t>
      </w:r>
      <w:r>
        <w:rPr>
          <w:rFonts w:ascii="Times New Roman" w:eastAsia="Times New Roman" w:hAnsi="Times New Roman" w:cs="Times New Roman"/>
          <w:sz w:val="25"/>
          <w:szCs w:val="25"/>
        </w:rPr>
        <w:t>подписью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права разъяснены, 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полицейского ОР ППСП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ОМВД России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31.07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Завьяловой Е.П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31.07.2025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 № </w:t>
      </w:r>
      <w:r>
        <w:rPr>
          <w:rStyle w:val="cat-UserDefinedgrp-46rplc-4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15.08.2024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Завьялова Е.П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sz w:val="25"/>
          <w:szCs w:val="25"/>
        </w:rPr>
        <w:t>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подвергнут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наказанию, предусмотренном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ст. </w:t>
      </w:r>
      <w:r>
        <w:rPr>
          <w:rFonts w:ascii="Times New Roman" w:eastAsia="Times New Roman" w:hAnsi="Times New Roman" w:cs="Times New Roman"/>
          <w:sz w:val="25"/>
          <w:szCs w:val="25"/>
        </w:rPr>
        <w:t>20.1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КоАП РФ в виде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рублей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26.08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информацией ГИС ГМП об отсутствии сведений об оплате штрафа;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справкой на физическое лицо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</w:t>
      </w:r>
      <w:r>
        <w:rPr>
          <w:rFonts w:ascii="Times New Roman" w:eastAsia="Times New Roman" w:hAnsi="Times New Roman" w:cs="Times New Roman"/>
          <w:sz w:val="25"/>
          <w:szCs w:val="25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Завьяловой Е.П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25.10.2024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Завьяловой Е.П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удья квалифицирует по </w:t>
      </w:r>
      <w:r>
        <w:rPr>
          <w:rFonts w:ascii="Times New Roman" w:eastAsia="Times New Roman" w:hAnsi="Times New Roman" w:cs="Times New Roman"/>
          <w:sz w:val="25"/>
          <w:szCs w:val="25"/>
        </w:rPr>
        <w:t>ч. 1 ст. 19.15.1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Завьяловой Е.П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семейное </w:t>
      </w:r>
      <w:r>
        <w:rPr>
          <w:rFonts w:ascii="Times New Roman" w:eastAsia="Times New Roman" w:hAnsi="Times New Roman" w:cs="Times New Roman"/>
          <w:sz w:val="25"/>
          <w:szCs w:val="25"/>
        </w:rPr>
        <w:t>положение.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, отягчающи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 учетом установленных по делу обстоятельств, признания вины, мировой судья считает возможным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Завьяловой Е.П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наказание в виде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</w:t>
      </w:r>
      <w:r>
        <w:rPr>
          <w:rFonts w:ascii="Times New Roman" w:eastAsia="Times New Roman" w:hAnsi="Times New Roman" w:cs="Times New Roman"/>
          <w:sz w:val="25"/>
          <w:szCs w:val="25"/>
        </w:rPr>
        <w:t>вуясь ст. ст. 23.1, 29.9, 29.10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Завьялов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Евгени</w:t>
      </w:r>
      <w:r>
        <w:rPr>
          <w:rFonts w:ascii="Times New Roman" w:eastAsia="Times New Roman" w:hAnsi="Times New Roman" w:cs="Times New Roman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Петровн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</w:t>
      </w:r>
      <w:r>
        <w:rPr>
          <w:rFonts w:ascii="Times New Roman" w:eastAsia="Times New Roman" w:hAnsi="Times New Roman" w:cs="Times New Roman"/>
          <w:sz w:val="25"/>
          <w:szCs w:val="25"/>
        </w:rPr>
        <w:t>73664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5"/>
          <w:szCs w:val="25"/>
        </w:rPr>
        <w:t>Кор.сч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0412365400395010712520131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 w:line="259" w:lineRule="auto"/>
        <w:jc w:val="both"/>
        <w:rPr>
          <w:sz w:val="6"/>
          <w:szCs w:val="6"/>
        </w:rPr>
      </w:pPr>
    </w:p>
    <w:p>
      <w:pPr>
        <w:spacing w:before="0" w:after="0" w:line="259" w:lineRule="auto"/>
        <w:jc w:val="both"/>
        <w:rPr>
          <w:sz w:val="25"/>
          <w:szCs w:val="25"/>
        </w:rPr>
      </w:pPr>
    </w:p>
    <w:p>
      <w:pPr>
        <w:widowControl w:val="0"/>
        <w:tabs>
          <w:tab w:val="left" w:pos="6375"/>
        </w:tabs>
        <w:spacing w:before="0" w:after="0"/>
        <w:ind w:firstLine="284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widowControl w:val="0"/>
        <w:spacing w:before="0" w:after="0"/>
        <w:ind w:left="1276" w:firstLine="284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widowControl w:val="0"/>
        <w:spacing w:before="0" w:after="0"/>
        <w:ind w:left="1276" w:firstLine="284"/>
        <w:jc w:val="both"/>
        <w:rPr>
          <w:sz w:val="28"/>
          <w:szCs w:val="28"/>
        </w:rPr>
      </w:pPr>
    </w:p>
    <w:tbl>
      <w:tblPr>
        <w:tblW w:w="10875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75"/>
        <w:gridCol w:w="6200"/>
      </w:tblGrid>
      <w:tr>
        <w:tblPrEx>
          <w:tblW w:w="10875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64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4" w:history="1"/>
          </w:p>
        </w:tc>
        <w:tc>
          <w:tcPr>
            <w:tcW w:w="623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tabs>
          <w:tab w:val="left" w:pos="3120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59" w:lineRule="auto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0rplc-6">
    <w:name w:val="cat-ExternalSystemDefined grp-40 rplc-6"/>
    <w:basedOn w:val="DefaultParagraphFont"/>
  </w:style>
  <w:style w:type="character" w:customStyle="1" w:styleId="cat-PassportDatagrp-31rplc-7">
    <w:name w:val="cat-PassportData grp-31 rplc-7"/>
    <w:basedOn w:val="DefaultParagraphFont"/>
  </w:style>
  <w:style w:type="character" w:customStyle="1" w:styleId="cat-UserDefinedgrp-43rplc-8">
    <w:name w:val="cat-UserDefined grp-43 rplc-8"/>
    <w:basedOn w:val="DefaultParagraphFont"/>
  </w:style>
  <w:style w:type="character" w:customStyle="1" w:styleId="cat-UserDefinedgrp-44rplc-10">
    <w:name w:val="cat-UserDefined grp-44 rplc-10"/>
    <w:basedOn w:val="DefaultParagraphFont"/>
  </w:style>
  <w:style w:type="character" w:customStyle="1" w:styleId="cat-UserDefinedgrp-45rplc-13">
    <w:name w:val="cat-UserDefined grp-45 rplc-13"/>
    <w:basedOn w:val="DefaultParagraphFont"/>
  </w:style>
  <w:style w:type="character" w:customStyle="1" w:styleId="cat-PassportDatagrp-32rplc-16">
    <w:name w:val="cat-PassportData grp-32 rplc-16"/>
    <w:basedOn w:val="DefaultParagraphFont"/>
  </w:style>
  <w:style w:type="character" w:customStyle="1" w:styleId="cat-ExternalSystemDefinedgrp-41rplc-17">
    <w:name w:val="cat-ExternalSystemDefined grp-41 rplc-17"/>
    <w:basedOn w:val="DefaultParagraphFont"/>
  </w:style>
  <w:style w:type="character" w:customStyle="1" w:styleId="cat-ExternalSystemDefinedgrp-42rplc-18">
    <w:name w:val="cat-ExternalSystemDefined grp-42 rplc-18"/>
    <w:basedOn w:val="DefaultParagraphFont"/>
  </w:style>
  <w:style w:type="character" w:customStyle="1" w:styleId="cat-UserDefinedgrp-45rplc-21">
    <w:name w:val="cat-UserDefined grp-45 rplc-21"/>
    <w:basedOn w:val="DefaultParagraphFont"/>
  </w:style>
  <w:style w:type="character" w:customStyle="1" w:styleId="cat-UserDefinedgrp-46rplc-26">
    <w:name w:val="cat-UserDefined grp-46 rplc-26"/>
    <w:basedOn w:val="DefaultParagraphFont"/>
  </w:style>
  <w:style w:type="character" w:customStyle="1" w:styleId="cat-UserDefinedgrp-46rplc-40">
    <w:name w:val="cat-UserDefined grp-46 rplc-40"/>
    <w:basedOn w:val="DefaultParagraphFont"/>
  </w:style>
  <w:style w:type="character" w:customStyle="1" w:styleId="cat-UserDefinedgrp-47rplc-57">
    <w:name w:val="cat-UserDefined grp-47 rplc-57"/>
    <w:basedOn w:val="DefaultParagraphFont"/>
  </w:style>
  <w:style w:type="character" w:customStyle="1" w:styleId="cat-UserDefinedgrp-48rplc-60">
    <w:name w:val="cat-UserDefined grp-48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